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🖍️ ARMOR CLUB PRINTABLE TEMPLATES</w:t>
      </w:r>
    </w:p>
    <w:p>
      <w:pPr>
        <w:jc w:val="center"/>
      </w:pPr>
      <w:r>
        <w:t>Use the shapes below to trace, cut out, or decorate your own armor pieces!</w:t>
      </w:r>
    </w:p>
    <w:p>
      <w:pPr>
        <w:pStyle w:val="Heading2"/>
      </w:pPr>
      <w:r>
        <w:t>Sword Template</w:t>
      </w:r>
    </w:p>
    <w:p>
      <w:r>
        <w:t>Draw a long blade and handle. Add a verse along the blade.</w:t>
      </w:r>
    </w:p>
    <w:p>
      <w:r>
        <w:br/>
        <w:br/>
        <w:br/>
        <w:br/>
        <w:br/>
        <w:br/>
        <w:br/>
        <w:br/>
        <w:br/>
        <w:br/>
      </w:r>
    </w:p>
    <w:p>
      <w:pPr>
        <w:pStyle w:val="Heading2"/>
      </w:pPr>
      <w:r>
        <w:t>Helmet Template</w:t>
      </w:r>
    </w:p>
    <w:p>
      <w:r>
        <w:t>Sketch a headband or helmet shape with room for truth words inside.</w:t>
      </w:r>
    </w:p>
    <w:p>
      <w:r>
        <w:br/>
        <w:br/>
        <w:br/>
        <w:br/>
        <w:br/>
        <w:br/>
        <w:br/>
        <w:br/>
        <w:br/>
        <w:br/>
      </w:r>
    </w:p>
    <w:p>
      <w:pPr>
        <w:pStyle w:val="Heading2"/>
      </w:pPr>
      <w:r>
        <w:t>Shoes Template</w:t>
      </w:r>
    </w:p>
    <w:p>
      <w:r>
        <w:t>Outline two shoes or footprints. Decorate with peaceful actions.</w:t>
      </w:r>
    </w:p>
    <w:p>
      <w:r>
        <w:br/>
        <w:br/>
        <w:br/>
        <w:br/>
        <w:br/>
        <w:br/>
        <w:br/>
        <w:br/>
        <w:br/>
        <w:br/>
      </w:r>
    </w:p>
    <w:p>
      <w:pPr>
        <w:pStyle w:val="Heading2"/>
      </w:pPr>
      <w:r>
        <w:t>Crest Template</w:t>
      </w:r>
    </w:p>
    <w:p>
      <w:r>
        <w:t>Draw a shield-like crest for your Armor Club logo.</w:t>
      </w:r>
    </w:p>
    <w:p>
      <w:r>
        <w:br/>
        <w:br/>
        <w:br/>
        <w:br/>
        <w:br/>
        <w:br/>
        <w:br/>
        <w:br/>
        <w:br/>
        <w:br/>
      </w:r>
    </w:p>
    <w:p>
      <w:pPr>
        <w:pStyle w:val="Heading2"/>
      </w:pPr>
      <w:r>
        <w:t>Belt Template</w:t>
      </w:r>
    </w:p>
    <w:p>
      <w:r>
        <w:t>Create a strip that can wrap around the waist. Add 'truth words'.</w:t>
      </w:r>
    </w:p>
    <w:p>
      <w:r>
        <w:br/>
        <w:br/>
        <w:br/>
        <w:br/>
        <w:br/>
        <w:br/>
        <w:br/>
        <w:br/>
        <w:br/>
        <w:br/>
      </w:r>
    </w:p>
    <w:p>
      <w:pPr>
        <w:pStyle w:val="Heading2"/>
      </w:pPr>
      <w:r>
        <w:t>Breastplate Template</w:t>
      </w:r>
    </w:p>
    <w:p>
      <w:r>
        <w:t>Draw a chest plate shape to cover your heart with good choices.</w:t>
      </w:r>
    </w:p>
    <w:p>
      <w:r>
        <w:br/>
        <w:br/>
        <w:br/>
        <w:br/>
        <w:br/>
        <w:br/>
        <w:br/>
        <w:br/>
        <w:br/>
        <w:br/>
      </w:r>
    </w:p>
    <w:p>
      <w:pPr>
        <w:pStyle w:val="Title"/>
        <w:jc w:val="center"/>
      </w:pPr>
      <w:r>
        <w:t>📝 ARMOR CLUB JOURNAL PAGES</w:t>
      </w:r>
    </w:p>
    <w:p>
      <w:pPr>
        <w:jc w:val="center"/>
      </w:pPr>
      <w:r>
        <w:t>Write your thoughts, victories, and prayers as you grow in God's Armor!</w:t>
      </w:r>
    </w:p>
    <w:p>
      <w:pPr>
        <w:pStyle w:val="Heading2"/>
      </w:pPr>
      <w:r>
        <w:t>Journal Page 1</w:t>
      </w:r>
    </w:p>
    <w:p>
      <w:r>
        <w:t>Date: ________________________</w:t>
        <w:br/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br w:type="page"/>
      </w:r>
    </w:p>
    <w:p>
      <w:pPr>
        <w:pStyle w:val="Heading2"/>
      </w:pPr>
      <w:r>
        <w:t>Journal Page 2</w:t>
      </w:r>
    </w:p>
    <w:p>
      <w:r>
        <w:t>Date: ________________________</w:t>
        <w:br/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br w:type="page"/>
      </w:r>
    </w:p>
    <w:p>
      <w:pPr>
        <w:pStyle w:val="Heading2"/>
      </w:pPr>
      <w:r>
        <w:t>Journal Page 3</w:t>
      </w:r>
    </w:p>
    <w:p>
      <w:r>
        <w:t>Date: ________________________</w:t>
        <w:br/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br w:type="page"/>
      </w:r>
    </w:p>
    <w:p>
      <w:pPr>
        <w:pStyle w:val="Heading2"/>
      </w:pPr>
      <w:r>
        <w:t>Journal Page 4</w:t>
      </w:r>
    </w:p>
    <w:p>
      <w:r>
        <w:t>Date: ________________________</w:t>
        <w:br/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br w:type="page"/>
      </w:r>
    </w:p>
    <w:p>
      <w:pPr>
        <w:pStyle w:val="Heading2"/>
      </w:pPr>
      <w:r>
        <w:t>Journal Page 5</w:t>
      </w:r>
    </w:p>
    <w:p>
      <w:r>
        <w:t>Date: ________________________</w:t>
        <w:br/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